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书名：多难的旅程  四十年代至八十年代初美国政治生活史</w:t>
      </w:r>
    </w:p>
    <w:p>
      <w:r>
        <w:t>作者：（美）西格尔（Siegel，F.F.）著；刘绪贻等译</w:t>
      </w:r>
    </w:p>
    <w:p>
      <w:r>
        <w:t>出版社：北京：商务印书馆</w:t>
      </w:r>
    </w:p>
    <w:p>
      <w:r>
        <w:t>出版日期：1990.11</w:t>
      </w:r>
    </w:p>
    <w:p>
      <w:r>
        <w:t>总页数：287</w:t>
      </w:r>
    </w:p>
    <w:p>
      <w:r>
        <w:t>更多请访问教客网: www.jiaokey.com</w:t>
      </w:r>
    </w:p>
    <w:p>
      <w:r>
        <w:t>多难的旅程  四十年代至八十年代初美国政治生活史 评论地址：https://www.jiaokey.com/book/detail/10153373.html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