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书名：东盟的今天与明天  东盟的发展趋势及其在亚太的地位</w:t>
      </w:r>
    </w:p>
    <w:p>
      <w:r>
        <w:t>作者：陆建人主编</w:t>
      </w:r>
    </w:p>
    <w:p>
      <w:r>
        <w:t>出版社：北京：经济管理出版社</w:t>
      </w:r>
    </w:p>
    <w:p>
      <w:r>
        <w:t>出版日期：1999.09</w:t>
      </w:r>
    </w:p>
    <w:p>
      <w:r>
        <w:t>总页数：358</w:t>
      </w:r>
    </w:p>
    <w:p>
      <w:r>
        <w:t>更多请访问教客网: www.jiaokey.com</w:t>
      </w:r>
    </w:p>
    <w:p>
      <w:r>
        <w:t>东盟的今天与明天  东盟的发展趋势及其在亚太的地位 评论地址：https://www.jiaokey.com/book/detail/10153365.html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