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书名：辩才与智慧  古代辞令艺术评析</w:t>
      </w:r>
    </w:p>
    <w:p>
      <w:r>
        <w:t>作者：孙雍长，刘周堂编著</w:t>
      </w:r>
    </w:p>
    <w:p>
      <w:r>
        <w:t>出版社：北京：新华出版社</w:t>
      </w:r>
    </w:p>
    <w:p>
      <w:r>
        <w:t>出版日期：1992.09</w:t>
      </w:r>
    </w:p>
    <w:p>
      <w:r>
        <w:t>总页数：393</w:t>
      </w:r>
    </w:p>
    <w:p>
      <w:r>
        <w:t>更多请访问教客网: www.jiaokey.com</w:t>
      </w:r>
    </w:p>
    <w:p>
      <w:r>
        <w:t>辩才与智慧  古代辞令艺术评析 评论地址：https://www.jiaokey.com/book/detail/10153330.html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