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  近代中国知识分子考察西方的历史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  近代中国知识分子考察西方的历史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本书出售、求购地址：https://www.jiaokey.com/book/detail/10153294.html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关键词搜索：https://www.jiaokey.com/tag/走向世界  近代中国知识分子考察西方的历史.html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