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书名：平暴后的反思  坚持改革开放反对资产阶级自由化</w:t>
      </w:r>
    </w:p>
    <w:p>
      <w:r>
        <w:t>作者：唐绍明主编</w:t>
      </w:r>
    </w:p>
    <w:p>
      <w:r>
        <w:t>出版社：北京：世界知识出版社</w:t>
      </w:r>
    </w:p>
    <w:p>
      <w:r>
        <w:t>出版日期：1990.06</w:t>
      </w:r>
    </w:p>
    <w:p>
      <w:r>
        <w:t>总页数：298</w:t>
      </w:r>
    </w:p>
    <w:p>
      <w:r>
        <w:t>更多请访问教客网: www.jiaokey.com</w:t>
      </w:r>
    </w:p>
    <w:p>
      <w:r>
        <w:t>平暴后的反思  坚持改革开放反对资产阶级自由化 评论地址：https://www.jiaokey.com/book/detail/10153262.html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