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台湾暨海外学界论中国知识分子</w:t>
      </w:r>
    </w:p>
    <w:p>
      <w:r>
        <w:rPr>
          <w:rFonts w:ascii="宋体" w:hAnsi="宋体" w:eastAsia="宋体"/>
          <w:sz w:val="24"/>
        </w:rPr>
        <w:t>汤学智，杨匡汉编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台湾暨海外学界论中国知识分子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汤学智，杨匡汉编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本书出售、求购地址：https://www.jiaokey.com/book/detail/10153259.html</w:t>
      </w:r>
    </w:p>
    <w:p>
      <w:r>
        <w:t>更多相关图书推荐：https://www.jiaokey.com</w:t>
      </w:r>
    </w:p>
    <w:p>
      <w:r>
        <w:t>汤学智，杨匡汉编 其他作品：https://www.jiaokey.com/tag/汤学智，杨匡汉编.html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关键词搜索：https://www.jiaokey.com/tag/台湾暨海外学界论中国知识分子.html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