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知识分子应该干什么  一部关乎命运的争鸣录</w:t>
      </w:r>
    </w:p>
    <w:p>
      <w:r>
        <w:rPr>
          <w:rFonts w:ascii="宋体" w:hAnsi="宋体" w:eastAsia="宋体"/>
          <w:sz w:val="24"/>
        </w:rPr>
        <w:t>王小波等著；祝勇编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知识分子应该干什么  一部关乎命运的争鸣录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王小波等著；祝勇编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本书出售、求购地址：https://www.jiaokey.com/book/detail/10153229.html</w:t>
      </w:r>
    </w:p>
    <w:p>
      <w:r>
        <w:t>更多相关图书推荐：https://www.jiaokey.com</w:t>
      </w:r>
    </w:p>
    <w:p>
      <w:r>
        <w:t>王小波等著；祝勇编 其他作品：https://www.jiaokey.com/tag/王小波等著；祝勇编.html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关键词搜索：https://www.jiaokey.com/tag/知识分子应该干什么  一部关乎命运的争鸣录.html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