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从尼布楚条约到叶利钦访华  中俄中苏关系300年</w:t>
      </w:r>
    </w:p>
    <w:p>
      <w:r>
        <w:rPr>
          <w:rFonts w:ascii="宋体" w:hAnsi="宋体" w:eastAsia="宋体"/>
          <w:sz w:val="24"/>
        </w:rPr>
        <w:t>胡礼忠等著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从尼布楚条约到叶利钦访华  中俄中苏关系300年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本书出售、求购地址：https://www.jiaokey.com/book/detail/10153221.html</w:t>
      </w:r>
    </w:p>
    <w:p>
      <w:r>
        <w:t>更多相关图书推荐：https://www.jiaokey.com</w:t>
      </w:r>
    </w:p>
    <w:p>
      <w:r>
        <w:t>胡礼忠等著 其他作品：https://www.jiaokey.com/tag/胡礼忠等著.html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关键词搜索：https://www.jiaokey.com/tag/从尼布楚条约到叶利钦访华  中俄中苏关系300年.html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