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从胶澳被占到科尔访华  中德关系1861-1992</w:t>
      </w:r>
    </w:p>
    <w:p>
      <w:r>
        <w:rPr>
          <w:rFonts w:ascii="宋体" w:hAnsi="宋体" w:eastAsia="宋体"/>
          <w:sz w:val="24"/>
        </w:rPr>
        <w:t>吴景平著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从胶澳被占到科尔访华  中德关系1861-1992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本书出售、求购地址：https://www.jiaokey.com/book/detail/10153203.html</w:t>
      </w:r>
    </w:p>
    <w:p>
      <w:r>
        <w:t>更多相关图书推荐：https://www.jiaokey.com</w:t>
      </w:r>
    </w:p>
    <w:p>
      <w:r>
        <w:t>吴景平著 其他作品：https://www.jiaokey.com/tag/吴景平著.html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关键词搜索：https://www.jiaokey.com/tag/从胶澳被占到科尔访华  中德关系1861-1992.html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