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我是斯大林的译员-外交史的篇章</w:t>
      </w:r>
    </w:p>
    <w:p>
      <w:r>
        <w:rPr>
          <w:rFonts w:ascii="宋体" w:hAnsi="宋体" w:eastAsia="宋体"/>
          <w:sz w:val="24"/>
        </w:rPr>
        <w:t>（苏）别列日科夫（Бережков，В.М.）著；周梦罴等译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我是斯大林的译员-外交史的篇章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（苏）别列日科夫（Бережков，В.М.）著；周梦罴等译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本书出售、求购地址：https://www.jiaokey.com/book/detail/10153195.html</w:t>
      </w:r>
    </w:p>
    <w:p>
      <w:r>
        <w:t>更多相关图书推荐：https://www.jiaokey.com</w:t>
      </w:r>
    </w:p>
    <w:p>
      <w:r>
        <w:t>（苏）别列日科夫（Бережков，В.М.）著；周梦罴等译 其他作品：https://www.jiaokey.com/tag/（苏）别列日科夫（Бережков，В.М.）著；周梦罴等译.html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关键词搜索：https://www.jiaokey.com/tag/我是斯大林的译员-外交史的篇章.html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