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台湾祸福  梳理大陆与大洋之间的历史流变  上</w:t>
      </w:r>
    </w:p>
    <w:p>
      <w:r>
        <w:rPr>
          <w:rFonts w:ascii="宋体" w:hAnsi="宋体" w:eastAsia="宋体"/>
          <w:sz w:val="24"/>
        </w:rPr>
        <w:t>倪建中主编；李文飞，周树兴副主编；北京泛亚太经济研究所编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台湾祸福  梳理大陆与大洋之间的历史流变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倪建中主编；李文飞，周树兴副主编；北京泛亚太经济研究所编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本书出售、求购地址：https://www.jiaokey.com/book/detail/10153156.html</w:t>
      </w:r>
    </w:p>
    <w:p>
      <w:r>
        <w:t>更多相关图书推荐：https://www.jiaokey.com</w:t>
      </w:r>
    </w:p>
    <w:p>
      <w:r>
        <w:t>倪建中主编；李文飞，周树兴副主编；北京泛亚太经济研究所编 其他作品：https://www.jiaokey.com/tag/倪建中主编；李文飞，周树兴副主编；北京泛亚太经济研究所编.html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关键词搜索：https://www.jiaokey.com/tag/台湾祸福  梳理大陆与大洋之间的历史流变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