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书名：走向祖国统一的足迹  关于“一国两制”要闻纪事  1984.10-1994.6</w:t>
      </w:r>
    </w:p>
    <w:p>
      <w:r>
        <w:t>作者：果继山编著</w:t>
      </w:r>
    </w:p>
    <w:p>
      <w:r>
        <w:t>出版社：北京：红旗出版社</w:t>
      </w:r>
    </w:p>
    <w:p>
      <w:r>
        <w:t>出版日期：1996.05</w:t>
      </w:r>
    </w:p>
    <w:p>
      <w:r>
        <w:t>总页数：546</w:t>
      </w:r>
    </w:p>
    <w:p>
      <w:r>
        <w:t>更多请访问教客网: www.jiaokey.com</w:t>
      </w:r>
    </w:p>
    <w:p>
      <w:r>
        <w:t>走向祖国统一的足迹  关于“一国两制”要闻纪事  1984.10-1994.6 评论地址：https://www.jiaokey.com/book/detail/10153139.html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