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书名：国家间政治  寻求权力与和平的斗争</w:t>
      </w:r>
    </w:p>
    <w:p>
      <w:r>
        <w:t>作者：（美）摩根索（Morgenthau，H.J.）著；（美）汤普森（Thompson，K.W.）修订；徐 昕等译</w:t>
      </w:r>
    </w:p>
    <w:p>
      <w:r>
        <w:t>出版社：</w:t>
      </w:r>
    </w:p>
    <w:p>
      <w:r>
        <w:t>出版日期：1990.12</w:t>
      </w:r>
    </w:p>
    <w:p>
      <w:r>
        <w:t>总页数：689</w:t>
      </w:r>
    </w:p>
    <w:p>
      <w:r>
        <w:t>更多请访问教客网: www.jiaokey.com</w:t>
      </w:r>
    </w:p>
    <w:p>
      <w:r>
        <w:t>国家间政治  寻求权力与和平的斗争 评论地址：https://www.jiaokey.com/book/detail/10153114.html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