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汉魏两晋南北朝道教伦理论稿</w:t>
      </w:r>
    </w:p>
    <w:p>
      <w:r>
        <w:rPr>
          <w:rFonts w:ascii="宋体" w:hAnsi="宋体" w:eastAsia="宋体"/>
          <w:sz w:val="24"/>
        </w:rPr>
        <w:t>姜生著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汉魏两晋南北朝道教伦理论稿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本书出售、求购地址：https://www.jiaokey.com/book/detail/10153050.html</w:t>
      </w:r>
    </w:p>
    <w:p>
      <w:r>
        <w:t>更多相关图书推荐：https://www.jiaokey.com</w:t>
      </w:r>
    </w:p>
    <w:p>
      <w:r>
        <w:t>姜生著 其他作品：https://www.jiaokey.com/tag/姜生著.html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关键词搜索：https://www.jiaokey.com/tag/汉魏两晋南北朝道教伦理论稿.html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