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超声检测技术</w:t>
      </w:r>
    </w:p>
    <w:p>
      <w:r>
        <w:rPr>
          <w:rFonts w:ascii="宋体" w:hAnsi="宋体" w:eastAsia="宋体"/>
          <w:sz w:val="24"/>
        </w:rPr>
        <w:t>（德）克劳特克洛默（J.Krautkramer），（德）克劳特克洛默（H.Krautkramer）著；李靖等译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（德）克劳特克洛默（J.Krautkramer），（德）克劳特克洛默（H.Krautkramer）著；李靖等译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本书出售、求购地址：https://www.jiaokey.com/book/detail/10153036.html</w:t>
      </w:r>
    </w:p>
    <w:p>
      <w:r>
        <w:t>更多相关图书推荐：https://www.jiaokey.com</w:t>
      </w:r>
    </w:p>
    <w:p>
      <w:r>
        <w:t>（德）克劳特克洛默（J.Krautkramer），（德）克劳特克洛默（H.Krautkramer）著；李靖等译 其他作品：https://www.jiaokey.com/tag/（德）克劳特克洛默（J.Krautkramer），（德）克劳特克洛默（H.Krautkramer）著；李靖等译.html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关键词搜索：https://www.jiaokey.com/tag/超声检测技术.html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