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铁电体及有关材料的原理和应用</w:t>
      </w:r>
    </w:p>
    <w:p>
      <w:r>
        <w:rPr>
          <w:rFonts w:ascii="宋体" w:hAnsi="宋体" w:eastAsia="宋体"/>
          <w:sz w:val="24"/>
        </w:rPr>
        <w:t>莱因斯（Lines，M.E.），格拉斯（Glass，A.M.）著；钟维烈译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铁电体及有关材料的原理和应用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莱因斯（Lines，M.E.），格拉斯（Glass，A.M.）著；钟维烈译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本书出售、求购地址：https://www.jiaokey.com/book/detail/10153020.html</w:t>
      </w:r>
    </w:p>
    <w:p>
      <w:r>
        <w:t>更多相关图书推荐：https://www.jiaokey.com</w:t>
      </w:r>
    </w:p>
    <w:p>
      <w:r>
        <w:t>莱因斯（Lines，M.E.），格拉斯（Glass，A.M.）著；钟维烈译 其他作品：https://www.jiaokey.com/tag/莱因斯（Lines，M.E.），格拉斯（Glass，A.M.）著；钟维烈译.html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关键词搜索：https://www.jiaokey.com/tag/铁电体及有关材料的原理和应用.html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