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弹性及弹塑性介质中的冲击波</w:t>
      </w:r>
    </w:p>
    <w:p>
      <w:r>
        <w:rPr>
          <w:rFonts w:ascii="宋体" w:hAnsi="宋体" w:eastAsia="宋体"/>
          <w:sz w:val="24"/>
        </w:rPr>
        <w:t>（瑞典）K.B.布罗贝格（Broberg，K.B.）著；尹祥础译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弹性及弹塑性介质中的冲击波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（瑞典）K.B.布罗贝格（Broberg，K.B.）著；尹祥础译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本书出售、求购地址：https://www.jiaokey.com/book/detail/10153016.html</w:t>
      </w:r>
    </w:p>
    <w:p>
      <w:r>
        <w:t>更多相关图书推荐：https://www.jiaokey.com</w:t>
      </w:r>
    </w:p>
    <w:p>
      <w:r>
        <w:t>（瑞典）K.B.布罗贝格（Broberg，K.B.）著；尹祥础译 其他作品：https://www.jiaokey.com/tag/（瑞典）K.B.布罗贝格（Broberg，K.B.）著；尹祥础译.html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关键词搜索：https://www.jiaokey.com/tag/弹性及弹塑性介质中的冲击波.html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