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书名：新型陶瓷  材料及其应用</w:t>
      </w:r>
    </w:p>
    <w:p>
      <w:r>
        <w:t>作者：（日）樱井良文等编；陈俊彦，王余君译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总页数：304</w:t>
      </w:r>
    </w:p>
    <w:p>
      <w:r>
        <w:t>更多请访问教客网: www.jiaokey.com</w:t>
      </w:r>
    </w:p>
    <w:p>
      <w:r>
        <w:t>新型陶瓷  材料及其应用 评论地址：https://www.jiaokey.com/book/detail/10153005.html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