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经典力学</w:t>
      </w:r>
    </w:p>
    <w:p>
      <w:r>
        <w:rPr>
          <w:rFonts w:ascii="宋体" w:hAnsi="宋体" w:eastAsia="宋体"/>
          <w:sz w:val="24"/>
        </w:rPr>
        <w:t>（美）戈德斯坦（H.Goldstein）著；汤家镛，陈为恂译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（美）戈德斯坦（H.Goldstein）著；汤家镛，陈为恂译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本书出售、求购地址：https://www.jiaokey.com/book/detail/10153003.html</w:t>
      </w:r>
    </w:p>
    <w:p>
      <w:r>
        <w:t>更多相关图书推荐：https://www.jiaokey.com</w:t>
      </w:r>
    </w:p>
    <w:p>
      <w:r>
        <w:t>（美）戈德斯坦（H.Goldstein）著；汤家镛，陈为恂译 其他作品：https://www.jiaokey.com/tag/（美）戈德斯坦（H.Goldstein）著；汤家镛，陈为恂译.html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关键词搜索：https://www.jiaokey.com/tag/经典力学.html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