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书名：气体动力论</w:t>
      </w:r>
    </w:p>
    <w:p>
      <w:r>
        <w:t>作者：普莱申脱，R.D.著；汤毓骏译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总页数：299</w:t>
      </w:r>
    </w:p>
    <w:p>
      <w:r>
        <w:t>更多请访问教客网: www.jiaokey.com</w:t>
      </w:r>
    </w:p>
    <w:p>
      <w:r>
        <w:t>气体动力论 评论地址：https://www.jiaokey.com/book/detail/10152994.html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