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现代通信原理及其在数字信号传输中的应用</w:t>
      </w:r>
    </w:p>
    <w:p>
      <w:r>
        <w:rPr>
          <w:rFonts w:ascii="宋体" w:hAnsi="宋体" w:eastAsia="宋体"/>
          <w:sz w:val="24"/>
        </w:rPr>
        <w:t>（美）斯坦（S.Stcin），（美）琼斯（J.J.Joncs）著；陆建勋等译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现代通信原理及其在数字信号传输中的应用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（美）斯坦（S.Stcin），（美）琼斯（J.J.Joncs）著；陆建勋等译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本书出售、求购地址：https://www.jiaokey.com/book/detail/10152984.html</w:t>
      </w:r>
    </w:p>
    <w:p>
      <w:r>
        <w:t>更多相关图书推荐：https://www.jiaokey.com</w:t>
      </w:r>
    </w:p>
    <w:p>
      <w:r>
        <w:t>（美）斯坦（S.Stcin），（美）琼斯（J.J.Joncs）著；陆建勋等译 其他作品：https://www.jiaokey.com/tag/（美）斯坦（S.Stcin），（美）琼斯（J.J.Joncs）著；陆建勋等译.html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关键词搜索：https://www.jiaokey.com/tag/现代通信原理及其在数字信号传输中的应用.html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