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书名：AM-FM-收音地机原理</w:t>
      </w:r>
    </w:p>
    <w:p>
      <w:r>
        <w:t>作者：黄政协</w:t>
      </w:r>
    </w:p>
    <w:p>
      <w:r>
        <w:t>出版社：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AM-FM-收音地机原理 评论地址：https://www.jiaokey.com/book/detail/10152978.html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