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第2册</w:t>
      </w:r>
    </w:p>
    <w:p>
      <w:r>
        <w:t>作者：南京工学院无线电工程系《电子线路》编写组编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总页数：397</w:t>
      </w:r>
    </w:p>
    <w:p>
      <w:r>
        <w:t>更多请访问教客网: www.jiaokey.com</w:t>
      </w:r>
    </w:p>
    <w:p>
      <w:r>
        <w:t>电子线路  第2册 评论地址：https://www.jiaokey.com/book/detail/10152975.html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