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书名：数字信号分析</w:t>
      </w:r>
    </w:p>
    <w:p>
      <w:r>
        <w:t>作者：（美）塞缪尔·D.斯特恩斯（S.D.Stearns）著；高顺泉等译</w:t>
      </w:r>
    </w:p>
    <w:p>
      <w:r>
        <w:t>出版社：北京：人民邮电出版社</w:t>
      </w:r>
    </w:p>
    <w:p>
      <w:r>
        <w:t>出版日期：1983.11</w:t>
      </w:r>
    </w:p>
    <w:p>
      <w:r>
        <w:t>总页数：417</w:t>
      </w:r>
    </w:p>
    <w:p>
      <w:r>
        <w:t>更多请访问教客网: www.jiaokey.com</w:t>
      </w:r>
    </w:p>
    <w:p>
      <w:r>
        <w:t>数字信号分析 评论地址：https://www.jiaokey.com/book/detail/10152932.html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