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递推辨识的理论与实践</w:t>
      </w:r>
    </w:p>
    <w:p>
      <w:r>
        <w:rPr>
          <w:rFonts w:ascii="宋体" w:hAnsi="宋体" w:eastAsia="宋体"/>
          <w:sz w:val="24"/>
        </w:rPr>
        <w:t>雍（Liung，L.），索德斯图姆（Soederstroem.T.）著；田立生等译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递推辨识的理论与实践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雍（Liung，L.），索德斯图姆（Soederstroem.T.）著；田立生等译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本书出售、求购地址：https://www.jiaokey.com/book/detail/10152909.html</w:t>
      </w:r>
    </w:p>
    <w:p>
      <w:r>
        <w:t>更多相关图书推荐：https://www.jiaokey.com</w:t>
      </w:r>
    </w:p>
    <w:p>
      <w:r>
        <w:t>雍（Liung，L.），索德斯图姆（Soederstroem.T.）著；田立生等译 其他作品：https://www.jiaokey.com/tag/雍（Liung，L.），索德斯图姆（Soederstroem.T.）著；田立生等译.html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关键词搜索：https://www.jiaokey.com/tag/递推辨识的理论与实践.html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