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书名：数字信号处理的并行算法</w:t>
      </w:r>
    </w:p>
    <w:p>
      <w:r>
        <w:t>作者：曾泳泓等著</w:t>
      </w:r>
    </w:p>
    <w:p>
      <w:r>
        <w:t>出版社：长沙：国防科技大学出版社</w:t>
      </w:r>
    </w:p>
    <w:p>
      <w:r>
        <w:t>出版日期：1999.06</w:t>
      </w:r>
    </w:p>
    <w:p>
      <w:r>
        <w:t>总页数：286</w:t>
      </w:r>
    </w:p>
    <w:p>
      <w:r>
        <w:t>更多请访问教客网: www.jiaokey.com</w:t>
      </w:r>
    </w:p>
    <w:p>
      <w:r>
        <w:t>数字信号处理的并行算法 评论地址：https://www.jiaokey.com/book/detail/10152888.html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