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数据通信系统设计与故障检测</w:t>
      </w:r>
    </w:p>
    <w:p>
      <w:r>
        <w:rPr>
          <w:rFonts w:ascii="宋体" w:hAnsi="宋体" w:eastAsia="宋体"/>
          <w:sz w:val="24"/>
        </w:rPr>
        <w:t>（美）凯 伦（Killen，H.B.）著；陈 培，张 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数据通信系统设计与故障检测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 伦（Killen，H.B.）著；陈 培，张 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本书出售、求购地址：https://www.jiaokey.com/book/detail/10152854.html</w:t>
      </w:r>
    </w:p>
    <w:p>
      <w:r>
        <w:t>更多相关图书推荐：https://www.jiaokey.com</w:t>
      </w:r>
    </w:p>
    <w:p>
      <w:r>
        <w:t>（美）凯 伦（Killen，H.B.）著；陈 培，张 勇译 其他作品：https://www.jiaokey.com/tag/（美）凯 伦（Killen，H.B.）著；陈 培，张 勇译.html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关键词搜索：https://www.jiaokey.com/tag/数据通信系统设计与故障检测.html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