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书名：弹性与塑性理论</w:t>
      </w:r>
    </w:p>
    <w:p>
      <w:r>
        <w:t>作者：（苏）尼基伏罗夫（С.Н.Никифоров）著；徐芝纶，吴永祯译</w:t>
      </w:r>
    </w:p>
    <w:p>
      <w:r>
        <w:t>出版社：北京：人民教育出版社</w:t>
      </w:r>
    </w:p>
    <w:p>
      <w:r>
        <w:t>出版日期：1957.04</w:t>
      </w:r>
    </w:p>
    <w:p>
      <w:r>
        <w:t>总页数：304</w:t>
      </w:r>
    </w:p>
    <w:p>
      <w:r>
        <w:t>更多请访问教客网: www.jiaokey.com</w:t>
      </w:r>
    </w:p>
    <w:p>
      <w:r>
        <w:t>弹性与塑性理论 评论地址：https://www.jiaokey.com/book/detail/10152836.html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