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书名：纺织和轻工生产中的振动</w:t>
      </w:r>
    </w:p>
    <w:p>
      <w:r>
        <w:t>作者:（苏）科里蒂斯基等著；陈绎勤等译</w:t>
      </w:r>
    </w:p>
    <w:p>
      <w:r>
        <w:t>出版社:纺织工业出版社</w:t>
      </w:r>
    </w:p>
    <w:p>
      <w:r>
        <w:t>出版日期：1982.12</w:t>
      </w:r>
    </w:p>
    <w:p>
      <w:r>
        <w:t>总页数：428</w:t>
      </w:r>
    </w:p>
    <w:p>
      <w:r>
        <w:t>更多请访问教客网:www.jiaokey.com</w:t>
      </w:r>
    </w:p>
    <w:p>
      <w:r>
        <w:t>纺织和轻工生产中的振动评论地址：https://www.jiaokey.com/book/detail/10152824.html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