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脉冲编码调制通信进展</w:t>
      </w:r>
    </w:p>
    <w:p>
      <w:r>
        <w:rPr>
          <w:rFonts w:ascii="宋体" w:hAnsi="宋体" w:eastAsia="宋体"/>
          <w:sz w:val="24"/>
        </w:rPr>
        <w:t>（日）猪濑博，（日）宫川洋编；王德文译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脉冲编码调制通信进展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（日）猪濑博，（日）宫川洋编；王德文译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本书出售、求购地址：https://www.jiaokey.com/book/detail/10152726.html</w:t>
      </w:r>
    </w:p>
    <w:p>
      <w:r>
        <w:t>更多相关图书推荐：https://www.jiaokey.com</w:t>
      </w:r>
    </w:p>
    <w:p>
      <w:r>
        <w:t>（日）猪濑博，（日）宫川洋编；王德文译 其他作品：https://www.jiaokey.com/tag/（日）猪濑博，（日）宫川洋编；王德文译.html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关键词搜索：https://www.jiaokey.com/tag/脉冲编码调制通信进展.html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