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书名：一维数字信号处理</w:t>
      </w:r>
    </w:p>
    <w:p>
      <w:r>
        <w:t>作者：（美）陈启宗（Chen，C.T.）著；杜声孚，谢柏青译</w:t>
      </w:r>
    </w:p>
    <w:p>
      <w:r>
        <w:t>出版社：北京：高等教育出版社</w:t>
      </w:r>
    </w:p>
    <w:p>
      <w:r>
        <w:t>出版日期：1987.10</w:t>
      </w:r>
    </w:p>
    <w:p>
      <w:r>
        <w:t>总页数：438</w:t>
      </w:r>
    </w:p>
    <w:p>
      <w:r>
        <w:t>更多请访问教客网: www.jiaokey.com</w:t>
      </w:r>
    </w:p>
    <w:p>
      <w:r>
        <w:t>一维数字信号处理 评论地址：https://www.jiaokey.com/book/detail/10152696.html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