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书名：超声探伤B</w:t>
      </w:r>
    </w:p>
    <w:p>
      <w:r>
        <w:t>作者:马羽宽，姜志明，李世荣</w:t>
      </w:r>
    </w:p>
    <w:p>
      <w:r>
        <w:t>出版社:长春：吉林科学技术出版社</w:t>
      </w:r>
    </w:p>
    <w:p>
      <w:r>
        <w:t>出版日期：1985.06</w:t>
      </w:r>
    </w:p>
    <w:p>
      <w:r>
        <w:t>总页数：275</w:t>
      </w:r>
    </w:p>
    <w:p>
      <w:r>
        <w:t>更多请访问教客网:www.jiaokey.com</w:t>
      </w:r>
    </w:p>
    <w:p>
      <w:r>
        <w:t>超声探伤B评论地址：https://www.jiaokey.com/book/detail/10152687.html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