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声发射 AE 技术的应用</w:t>
      </w:r>
    </w:p>
    <w:p>
      <w:r>
        <w:rPr>
          <w:rFonts w:ascii="宋体" w:hAnsi="宋体" w:eastAsia="宋体"/>
          <w:sz w:val="24"/>
        </w:rPr>
        <w:t>（日）胜山邦久编著；冯夏庭译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声发射 AE 技术的应用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（日）胜山邦久编著；冯夏庭译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本书出售、求购地址：https://www.jiaokey.com/book/detail/10152686.html</w:t>
      </w:r>
    </w:p>
    <w:p>
      <w:r>
        <w:t>更多相关图书推荐：https://www.jiaokey.com</w:t>
      </w:r>
    </w:p>
    <w:p>
      <w:r>
        <w:t>（日）胜山邦久编著；冯夏庭译 其他作品：https://www.jiaokey.com/tag/（日）胜山邦久编著；冯夏庭译.html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关键词搜索：https://www.jiaokey.com/tag/声发射 AE 技术的应用.html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