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书名：低噪声电子设计</w:t>
      </w:r>
    </w:p>
    <w:p>
      <w:r>
        <w:t>作者：（美）C.D.莫特钦巴切尔，F.C.菲特钦著；龙忠琪译</w:t>
      </w:r>
    </w:p>
    <w:p>
      <w:r>
        <w:t>出版社：北京：国防工业出版社</w:t>
      </w:r>
    </w:p>
    <w:p>
      <w:r>
        <w:t>出版日期：1977.09</w:t>
      </w:r>
    </w:p>
    <w:p>
      <w:r>
        <w:t>总页数：366</w:t>
      </w:r>
    </w:p>
    <w:p>
      <w:r>
        <w:t>更多请访问教客网: www.jiaokey.com</w:t>
      </w:r>
    </w:p>
    <w:p>
      <w:r>
        <w:t>低噪声电子设计 评论地址：https://www.jiaokey.com/book/detail/10152682.html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