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动态系统辨识  试验设计与数据分析</w:t>
      </w:r>
    </w:p>
    <w:p>
      <w:r>
        <w:rPr>
          <w:rFonts w:ascii="宋体" w:hAnsi="宋体" w:eastAsia="宋体"/>
          <w:sz w:val="24"/>
        </w:rPr>
        <w:t>哥德温，潘恩著；张永光译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动态系统辨识  试验设计与数据分析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哥德温，潘恩著；张永光译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本书出售、求购地址：https://www.jiaokey.com/book/detail/10152654.html</w:t>
      </w:r>
    </w:p>
    <w:p>
      <w:r>
        <w:t>更多相关图书推荐：https://www.jiaokey.com</w:t>
      </w:r>
    </w:p>
    <w:p>
      <w:r>
        <w:t>哥德温，潘恩著；张永光译 其他作品：https://www.jiaokey.com/tag/哥德温，潘恩著；张永光译.html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关键词搜索：https://www.jiaokey.com/tag/动态系统辨识  试验设计与数据分析.html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