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高保真度立体声手册</w:t>
      </w:r>
    </w:p>
    <w:p>
      <w:r>
        <w:rPr>
          <w:rFonts w:ascii="宋体" w:hAnsi="宋体" w:eastAsia="宋体"/>
          <w:sz w:val="24"/>
        </w:rPr>
        <w:t>（美）博伊斯（W.F.Boyce）著；李洛童译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高保真度立体声手册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（美）博伊斯（W.F.Boyce）著；李洛童译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本书出售、求购地址：https://www.jiaokey.com/book/detail/10152639.html</w:t>
      </w:r>
    </w:p>
    <w:p>
      <w:r>
        <w:t>更多相关图书推荐：https://www.jiaokey.com</w:t>
      </w:r>
    </w:p>
    <w:p>
      <w:r>
        <w:t>（美）博伊斯（W.F.Boyce）著；李洛童译 其他作品：https://www.jiaokey.com/tag/（美）博伊斯（W.F.Boyce）著；李洛童译.html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关键词搜索：https://www.jiaokey.com/tag/高保真度立体声手册.html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