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书名：光弹性应力分析</w:t>
      </w:r>
    </w:p>
    <w:p>
      <w:r>
        <w:t>作者：（英）柯斯克（A.Kuske），（英）罗伯逊（G.Robertson）著；王燮山等译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总页数：515</w:t>
      </w:r>
    </w:p>
    <w:p>
      <w:r>
        <w:t>更多请访问教客网: www.jiaokey.com</w:t>
      </w:r>
    </w:p>
    <w:p>
      <w:r>
        <w:t>光弹性应力分析 评论地址：https://www.jiaokey.com/book/detail/10152624.html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