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书名：数字信号处理的快速算法</w:t>
      </w:r>
    </w:p>
    <w:p>
      <w:r>
        <w:t>作者：（美）布莱赫特（Blahut，R.E.）著；肖先赐等译</w:t>
      </w:r>
    </w:p>
    <w:p>
      <w:r>
        <w:t>出版社：北京：科学出版社</w:t>
      </w:r>
    </w:p>
    <w:p>
      <w:r>
        <w:t>出版日期：1992.04</w:t>
      </w:r>
    </w:p>
    <w:p>
      <w:r>
        <w:t>总页数：325</w:t>
      </w:r>
    </w:p>
    <w:p>
      <w:r>
        <w:t>更多请访问教客网: www.jiaokey.com</w:t>
      </w:r>
    </w:p>
    <w:p>
      <w:r>
        <w:t>数字信号处理的快速算法 评论地址：https://www.jiaokey.com/book/detail/10152387.html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