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书名：数字信号处理中的正交变换</w:t>
      </w:r>
    </w:p>
    <w:p>
      <w:r>
        <w:t>作者：（美）阿罕麦德（N.Ahmed），（美）罗（K.R.Rao）著；胡正名，陆传赉译</w:t>
      </w:r>
    </w:p>
    <w:p>
      <w:r>
        <w:t>出版社：北京：人民邮电出版社</w:t>
      </w:r>
    </w:p>
    <w:p>
      <w:r>
        <w:t>出版日期：1979.10</w:t>
      </w:r>
    </w:p>
    <w:p>
      <w:r>
        <w:t>总页数：327</w:t>
      </w:r>
    </w:p>
    <w:p>
      <w:r>
        <w:t>更多请访问教客网: www.jiaokey.com</w:t>
      </w:r>
    </w:p>
    <w:p>
      <w:r>
        <w:t>数字信号处理中的正交变换 评论地址：https://www.jiaokey.com/book/detail/10152379.html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