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宽带CDMA 第三代移动通信技术</w:t>
      </w:r>
    </w:p>
    <w:p>
      <w:r>
        <w:rPr>
          <w:rFonts w:ascii="宋体" w:hAnsi="宋体" w:eastAsia="宋体"/>
          <w:sz w:val="24"/>
        </w:rPr>
        <w:t>（T.奥扬佩雷）Tero Ojanpera，（R.普拉萨德）Ramjee Prasad著；朱旭红等译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宽带CDMA 第三代移动通信技术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（T.奥扬佩雷）Tero Ojanpera，（R.普拉萨德）Ramjee Prasad著；朱旭红等译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本书出售、求购地址：https://www.jiaokey.com/book/detail/10152349.html</w:t>
      </w:r>
    </w:p>
    <w:p>
      <w:r>
        <w:t>更多相关图书推荐：https://www.jiaokey.com</w:t>
      </w:r>
    </w:p>
    <w:p>
      <w:r>
        <w:t>（T.奥扬佩雷）Tero Ojanpera，（R.普拉萨德）Ramjee Prasad著；朱旭红等译 其他作品：https://www.jiaokey.com/tag/（T.奥扬佩雷）Tero Ojanpera，（R.普拉萨德）Ramjee Prasad著；朱旭红等译.html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关键词搜索：https://www.jiaokey.com/tag/宽带CDMA 第三代移动通信技术.html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