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中国哲学史方法论发凡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中国哲学史方法论发凡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本书出售、求购地址：https://www.jiaokey.com/book/detail/10152328.html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关键词搜索：https://www.jiaokey.com/tag/中国哲学史方法论发凡.html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