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中国人精神世界的历史反思  下</w:t>
      </w:r>
    </w:p>
    <w:p>
      <w:r>
        <w:rPr>
          <w:rFonts w:ascii="宋体" w:hAnsi="宋体" w:eastAsia="宋体"/>
          <w:sz w:val="24"/>
        </w:rPr>
        <w:t>陆复初，程志方著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中国人精神世界的历史反思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陆复初，程志方著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本书出售、求购地址：https://www.jiaokey.com/book/detail/10152324.html</w:t>
      </w:r>
    </w:p>
    <w:p>
      <w:r>
        <w:t>更多相关图书推荐：https://www.jiaokey.com</w:t>
      </w:r>
    </w:p>
    <w:p>
      <w:r>
        <w:t>陆复初，程志方著 其他作品：https://www.jiaokey.com/tag/陆复初，程志方著.html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关键词搜索：https://www.jiaokey.com/tag/中国人精神世界的历史反思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