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民国学术经典文库  中国哲学史大纲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民国学术经典文库  中国哲学史大纲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本书出售、求购地址：https://www.jiaokey.com/book/detail/10152308.html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关键词搜索：https://www.jiaokey.com/tag/民国学术经典文库  中国哲学史大纲.html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