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中国哲学大纲  中国哲学问题史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中国哲学大纲  中国哲学问题史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本书出售、求购地址：https://www.jiaokey.com/book/detail/10152302.html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关键词搜索：https://www.jiaokey.com/tag/中国哲学大纲  中国哲学问题史.html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