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书名：老子庄子妙语选</w:t>
      </w:r>
    </w:p>
    <w:p>
      <w:r>
        <w:t>作者：邱永山编著</w:t>
      </w:r>
    </w:p>
    <w:p>
      <w:r>
        <w:t>出版社：天津：百花文艺出版社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老子庄子妙语选 评论地址：https://www.jiaokey.com/book/detail/10152297.html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