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书名：中国炼丹术考</w:t>
      </w:r>
    </w:p>
    <w:p>
      <w:r>
        <w:t>作者：（美）约翰生著；黄素封译</w:t>
      </w:r>
    </w:p>
    <w:p>
      <w:r>
        <w:t>出版社：上海:上海文艺出版社,1992.01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中国炼丹术考 评论地址：https://www.jiaokey.com/book/detail/10152257.html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