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书名：文子</w:t>
      </w:r>
    </w:p>
    <w:p>
      <w:r>
        <w:t>作者：（春秋）辛妍著；（元）杜道坚注</w:t>
      </w:r>
    </w:p>
    <w:p>
      <w:r>
        <w:t>出版社：上海：上海古籍出版社</w:t>
      </w:r>
    </w:p>
    <w:p>
      <w:r>
        <w:t>出版日期：1989.09</w:t>
      </w:r>
    </w:p>
    <w:p>
      <w:r>
        <w:t>总页数：99</w:t>
      </w:r>
    </w:p>
    <w:p>
      <w:r>
        <w:t>更多请访问教客网: www.jiaokey.com</w:t>
      </w:r>
    </w:p>
    <w:p>
      <w:r>
        <w:t>文子 评论地址：https://www.jiaokey.com/book/detail/10152247.html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