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书名：被历史遗忘的角落  梁启超的新民学说与经济思想</w:t>
      </w:r>
    </w:p>
    <w:p>
      <w:r>
        <w:t>作者：潘强恩，吴申元，童丽著</w:t>
      </w:r>
    </w:p>
    <w:p>
      <w:r>
        <w:t>出版社：北京：新华出版社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被历史遗忘的角落  梁启超的新民学说与经济思想 评论地址：https://www.jiaokey.com/book/detail/10152188.html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