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书名：一个哲学家的道路  回忆艾思奇同志</w:t>
      </w:r>
    </w:p>
    <w:p>
      <w:r>
        <w:t>作者：艾思奇文稿整理小组编辑</w:t>
      </w:r>
    </w:p>
    <w:p>
      <w:r>
        <w:t>出版社：昆明：云南人民出版社</w:t>
      </w:r>
    </w:p>
    <w:p>
      <w:r>
        <w:t>出版日期：1981.03</w:t>
      </w:r>
    </w:p>
    <w:p>
      <w:r>
        <w:t>总页数：366</w:t>
      </w:r>
    </w:p>
    <w:p>
      <w:r>
        <w:t>更多请访问教客网: www.jiaokey.com</w:t>
      </w:r>
    </w:p>
    <w:p>
      <w:r>
        <w:t>一个哲学家的道路  回忆艾思奇同志 评论地址：https://www.jiaokey.com/book/detail/10152093.html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