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书名：阐旧邦以辅新命  冯友兰文选</w:t>
      </w:r>
    </w:p>
    <w:p>
      <w:r>
        <w:t>作者：冯友兰著；谢遐龄编选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总页数：472</w:t>
      </w:r>
    </w:p>
    <w:p>
      <w:r>
        <w:t>更多请访问教客网: www.jiaokey.com</w:t>
      </w:r>
    </w:p>
    <w:p>
      <w:r>
        <w:t>阐旧邦以辅新命  冯友兰文选 评论地址：https://www.jiaokey.com/book/detail/10152091.html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